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tickets    </w:t>
      </w:r>
      <w:r>
        <w:t xml:space="preserve">   hotel    </w:t>
      </w:r>
      <w:r>
        <w:t xml:space="preserve">   mountains    </w:t>
      </w:r>
      <w:r>
        <w:t xml:space="preserve">   beach    </w:t>
      </w:r>
      <w:r>
        <w:t xml:space="preserve">   airport    </w:t>
      </w:r>
      <w:r>
        <w:t xml:space="preserve">   passport    </w:t>
      </w:r>
      <w:r>
        <w:t xml:space="preserve">   sailing    </w:t>
      </w:r>
      <w:r>
        <w:t xml:space="preserve">   trekking    </w:t>
      </w:r>
      <w:r>
        <w:t xml:space="preserve">   climbing    </w:t>
      </w:r>
      <w:r>
        <w:t xml:space="preserve">   skiing    </w:t>
      </w:r>
      <w:r>
        <w:t xml:space="preserve">   safari    </w:t>
      </w:r>
      <w:r>
        <w:t xml:space="preserve">   exchange    </w:t>
      </w:r>
      <w:r>
        <w:t xml:space="preserve">   adventure    </w:t>
      </w:r>
      <w:r>
        <w:t xml:space="preserve">   cruise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holidays</dc:title>
  <dcterms:created xsi:type="dcterms:W3CDTF">2021-10-11T09:07:28Z</dcterms:created>
  <dcterms:modified xsi:type="dcterms:W3CDTF">2021-10-11T09:07:28Z</dcterms:modified>
</cp:coreProperties>
</file>