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play in the sea or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stay in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people will buy to remember their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many different rides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sleep in if you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normally in the room so it doesnt get to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check in at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put on your skin so you dont get 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get tanned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2021-10-12T20:25:08Z</dcterms:created>
  <dcterms:modified xsi:type="dcterms:W3CDTF">2021-10-12T20:25:08Z</dcterms:modified>
</cp:coreProperties>
</file>