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birthday    </w:t>
      </w:r>
      <w:r>
        <w:t xml:space="preserve">   canada day    </w:t>
      </w:r>
      <w:r>
        <w:t xml:space="preserve">   new years    </w:t>
      </w:r>
      <w:r>
        <w:t xml:space="preserve">   boxing day    </w:t>
      </w:r>
      <w:r>
        <w:t xml:space="preserve">   victorias day    </w:t>
      </w:r>
      <w:r>
        <w:t xml:space="preserve">   st patricks day    </w:t>
      </w:r>
      <w:r>
        <w:t xml:space="preserve">   hanukkah    </w:t>
      </w:r>
      <w:r>
        <w:t xml:space="preserve">   fathers day    </w:t>
      </w:r>
      <w:r>
        <w:t xml:space="preserve">   mothers day    </w:t>
      </w:r>
      <w:r>
        <w:t xml:space="preserve">   earth day    </w:t>
      </w:r>
      <w:r>
        <w:t xml:space="preserve">   valentines day    </w:t>
      </w:r>
      <w:r>
        <w:t xml:space="preserve">   thanksgiving    </w:t>
      </w:r>
      <w:r>
        <w:t xml:space="preserve">   halloween    </w:t>
      </w:r>
      <w:r>
        <w:t xml:space="preserve">   easter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</dc:title>
  <dcterms:created xsi:type="dcterms:W3CDTF">2021-10-11T09:07:09Z</dcterms:created>
  <dcterms:modified xsi:type="dcterms:W3CDTF">2021-10-11T09:07:09Z</dcterms:modified>
</cp:coreProperties>
</file>