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scary decorations    </w:t>
      </w:r>
      <w:r>
        <w:t xml:space="preserve">   costumes    </w:t>
      </w:r>
      <w:r>
        <w:t xml:space="preserve">   darkness    </w:t>
      </w:r>
      <w:r>
        <w:t xml:space="preserve">   trick or treating    </w:t>
      </w:r>
      <w:r>
        <w:t xml:space="preserve">   haunted mansion    </w:t>
      </w:r>
      <w:r>
        <w:t xml:space="preserve">   haunted    </w:t>
      </w:r>
      <w:r>
        <w:t xml:space="preserve">   zombie    </w:t>
      </w:r>
      <w:r>
        <w:t xml:space="preserve">   ghosts    </w:t>
      </w:r>
      <w:r>
        <w:t xml:space="preserve">   coffin    </w:t>
      </w:r>
      <w:r>
        <w:t xml:space="preserve">   spider web    </w:t>
      </w:r>
      <w:r>
        <w:t xml:space="preserve">   spider    </w:t>
      </w:r>
      <w:r>
        <w:t xml:space="preserve">   fright    </w:t>
      </w:r>
      <w:r>
        <w:t xml:space="preserve">   skeleton    </w:t>
      </w:r>
      <w:r>
        <w:t xml:space="preserve">   pumpkin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holloween word search</dc:title>
  <dcterms:created xsi:type="dcterms:W3CDTF">2021-10-11T09:08:29Z</dcterms:created>
  <dcterms:modified xsi:type="dcterms:W3CDTF">2021-10-11T09:08:29Z</dcterms:modified>
</cp:coreProperties>
</file>