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sits next to 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holly's favourite dolan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lane holly isn't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holly drinks to keep herself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holly will be ............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clear her skin, holly has gone..........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youngest dog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holly has pet...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holly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 and holly used to be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holly's favourite snack she has to have a dairy free version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holly's hair that she cut for charity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holly isn't short, she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girl dog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holly watches .............. all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crossword</dc:title>
  <dcterms:created xsi:type="dcterms:W3CDTF">2021-10-11T09:09:15Z</dcterms:created>
  <dcterms:modified xsi:type="dcterms:W3CDTF">2021-10-11T09:09:15Z</dcterms:modified>
</cp:coreProperties>
</file>