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hollyoaks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Nancy    </w:t>
      </w:r>
      <w:r>
        <w:t xml:space="preserve">   jack    </w:t>
      </w:r>
      <w:r>
        <w:t xml:space="preserve">   Sonia    </w:t>
      </w:r>
      <w:r>
        <w:t xml:space="preserve">   Mac    </w:t>
      </w:r>
      <w:r>
        <w:t xml:space="preserve">   jade    </w:t>
      </w:r>
      <w:r>
        <w:t xml:space="preserve">   Zack    </w:t>
      </w:r>
      <w:r>
        <w:t xml:space="preserve">   John-paul    </w:t>
      </w:r>
      <w:r>
        <w:t xml:space="preserve">   Mercedes    </w:t>
      </w:r>
      <w:r>
        <w:t xml:space="preserve">   Porsche    </w:t>
      </w:r>
      <w:r>
        <w:t xml:space="preserve">   Dianne    </w:t>
      </w:r>
      <w:r>
        <w:t xml:space="preserve">   Cindy    </w:t>
      </w:r>
      <w:r>
        <w:t xml:space="preserve">   dirk    </w:t>
      </w:r>
      <w:r>
        <w:t xml:space="preserve">   tony    </w:t>
      </w:r>
      <w:r>
        <w:t xml:space="preserve">   Myra    </w:t>
      </w:r>
      <w:r>
        <w:t xml:space="preserve">   Rachel    </w:t>
      </w:r>
      <w:r>
        <w:t xml:space="preserve">   James    </w:t>
      </w:r>
      <w:r>
        <w:t xml:space="preserve">   Marnie    </w:t>
      </w:r>
      <w:r>
        <w:t xml:space="preserve">   cleo    </w:t>
      </w:r>
      <w:r>
        <w:t xml:space="preserve">   Nathan    </w:t>
      </w:r>
      <w:r>
        <w:t xml:space="preserve">   reenie    </w:t>
      </w:r>
      <w:r>
        <w:t xml:space="preserve">   ellie    </w:t>
      </w:r>
      <w:r>
        <w:t xml:space="preserve">   holly    </w:t>
      </w:r>
      <w:r>
        <w:t xml:space="preserve">   harry    </w:t>
      </w:r>
      <w:r>
        <w:t xml:space="preserve">   hollyoaks    </w:t>
      </w:r>
      <w:r>
        <w:t xml:space="preserve">   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hollyoaks quiz</dc:title>
  <dcterms:created xsi:type="dcterms:W3CDTF">2021-10-11T09:08:18Z</dcterms:created>
  <dcterms:modified xsi:type="dcterms:W3CDTF">2021-10-11T09:08:18Z</dcterms:modified>
</cp:coreProperties>
</file>