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Victory in Europe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Auschwitz, Belzec, Chelmno, Sobibor, Treblinka, Majdanek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Holocaust Germans attempted to rid the world of all 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non-Jewish victims of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Jewish people emigrated from Germany between 1933-1939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year the Holocaust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Nazi's plan to exterminate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original title of "Night"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prestigious prize won by Elie Wiesel for writing "Night"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victims of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title of "Night"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 started WWII with the ___________________on September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the end of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Hitler's rule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where all death camps were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Hitler's rule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Jews killed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Jews were killed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"night of broken glass" 2 nights when temples, synagogues, businesses and Jewish cemeteries were destroyed and set on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2021-10-11T09:09:32Z</dcterms:created>
  <dcterms:modified xsi:type="dcterms:W3CDTF">2021-10-11T09:09:32Z</dcterms:modified>
</cp:coreProperties>
</file>