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afrogermans    </w:t>
      </w:r>
      <w:r>
        <w:t xml:space="preserve">   jewish    </w:t>
      </w:r>
      <w:r>
        <w:t xml:space="preserve">   jews    </w:t>
      </w:r>
      <w:r>
        <w:t xml:space="preserve">   money    </w:t>
      </w:r>
      <w:r>
        <w:t xml:space="preserve">   kitty hart    </w:t>
      </w:r>
      <w:r>
        <w:t xml:space="preserve">   maria altmann    </w:t>
      </w:r>
      <w:r>
        <w:t xml:space="preserve">   gas chambers    </w:t>
      </w:r>
      <w:r>
        <w:t xml:space="preserve">   germany    </w:t>
      </w:r>
      <w:r>
        <w:t xml:space="preserve">   holocaust    </w:t>
      </w:r>
      <w:r>
        <w:t xml:space="preserve">   hitlet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2021-10-11T09:08:47Z</dcterms:created>
  <dcterms:modified xsi:type="dcterms:W3CDTF">2021-10-11T09:08:47Z</dcterms:modified>
</cp:coreProperties>
</file>