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Poland's most notorius death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poisen gas used to kill hundreds of thousands of people in the gas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walled off portion of cities where jews were forced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mobile death squads of the ss which had the task to seek out and kill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by Nazis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 9, 1938 "night of broken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Defense corps under the command of henrich himmler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prisioners were forced to preform slave labor, with harsh conditions , little food, and often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 incoming prisioners from the death camps would be selected for slave labor or for the gas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concentration camp, opened within months of hitler coming into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killing of european jews (over 6 million) and other groups by the nazis during WW1</w:t>
            </w:r>
          </w:p>
        </w:tc>
      </w:tr>
    </w:tbl>
    <w:p>
      <w:pPr>
        <w:pStyle w:val="WordBankMedium"/>
      </w:pPr>
      <w:r>
        <w:t xml:space="preserve">   Adolf Hitler    </w:t>
      </w:r>
      <w:r>
        <w:t xml:space="preserve">   Auschwitz    </w:t>
      </w:r>
      <w:r>
        <w:t xml:space="preserve">   concentration camps    </w:t>
      </w:r>
      <w:r>
        <w:t xml:space="preserve">   Final solution    </w:t>
      </w:r>
      <w:r>
        <w:t xml:space="preserve">   selection    </w:t>
      </w:r>
      <w:r>
        <w:t xml:space="preserve">   Einsatzgruppen    </w:t>
      </w:r>
      <w:r>
        <w:t xml:space="preserve">   ss(Schutzstaffel)    </w:t>
      </w:r>
      <w:r>
        <w:t xml:space="preserve">   Kristallnacht    </w:t>
      </w:r>
      <w:r>
        <w:t xml:space="preserve">   ghetto    </w:t>
      </w:r>
      <w:r>
        <w:t xml:space="preserve">   Holocaust    </w:t>
      </w:r>
      <w:r>
        <w:t xml:space="preserve">   Dachau    </w:t>
      </w:r>
      <w:r>
        <w:t xml:space="preserve">   Zyklon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2021-10-11T09:08:59Z</dcterms:created>
  <dcterms:modified xsi:type="dcterms:W3CDTF">2021-10-11T09:08:59Z</dcterms:modified>
</cp:coreProperties>
</file>