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laws called that limited Jewish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event was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else was going on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ruler was Hitler?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holocaust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man that ruled Germany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thing taken from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group that was discriminated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Jews forced to wear in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camps were the Jews sent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2021-10-11T09:09:46Z</dcterms:created>
  <dcterms:modified xsi:type="dcterms:W3CDTF">2021-10-11T09:09:46Z</dcterms:modified>
</cp:coreProperties>
</file>