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gratification gained through causing pain or degradation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getting rid of, especially by killing. During the holocaust the nazis liquidated many groups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plain building where soldiers or prisoners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typhus is an often-fatal disease spread by fleas and lice. it is characterized by a rash, extreme weakness, and brain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person is treated very poorly like an animal or piece of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deliberate and systematic destruction of an entire racial, political,cultural,or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movement which wanted to establish a jewish homeland in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hitlers ideal, superior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ancient symbol used by the nazis as their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present but not involved; a spectator or on looker who does not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lacking humanity, pity, kindness, compassion; mean or cruel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intolerance to others'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group that is blamed blamed for the mistakes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 state of police of nazi-occupied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forced to move out of their home and is not without a country or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opposition to and and 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section of a city, a thickly populated slum area, inhabited mostly by ethnic groups and minorities which had restrictions, pressures and hardships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members of the national socialist german workers party of germany in 1933under Adolf Hitler.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extreme cruelty and wickedness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lawfully removing a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vocabulary</dc:title>
  <dcterms:created xsi:type="dcterms:W3CDTF">2021-10-11T09:08:32Z</dcterms:created>
  <dcterms:modified xsi:type="dcterms:W3CDTF">2021-10-11T09:08:32Z</dcterms:modified>
</cp:coreProperties>
</file>