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count on me    </w:t>
      </w:r>
      <w:r>
        <w:t xml:space="preserve">   wyndham    </w:t>
      </w:r>
      <w:r>
        <w:t xml:space="preserve">   sequence of service    </w:t>
      </w:r>
      <w:r>
        <w:t xml:space="preserve">   napua    </w:t>
      </w:r>
      <w:r>
        <w:t xml:space="preserve">   sharina    </w:t>
      </w:r>
      <w:r>
        <w:t xml:space="preserve">   donna    </w:t>
      </w:r>
      <w:r>
        <w:t xml:space="preserve">   tom    </w:t>
      </w:r>
      <w:r>
        <w:t xml:space="preserve">   deliver    </w:t>
      </w:r>
      <w:r>
        <w:t xml:space="preserve">   respectful    </w:t>
      </w:r>
      <w:r>
        <w:t xml:space="preserve">   responsive    </w:t>
      </w:r>
      <w:r>
        <w:t xml:space="preserve">   appreciate    </w:t>
      </w:r>
      <w:r>
        <w:t xml:space="preserve">   wow    </w:t>
      </w:r>
      <w:r>
        <w:t xml:space="preserve">   serve    </w:t>
      </w:r>
      <w:r>
        <w:t xml:space="preserve">   greet    </w:t>
      </w:r>
      <w:r>
        <w:t xml:space="preserve">   plan    </w:t>
      </w:r>
      <w:r>
        <w:t xml:space="preserve">   follows up    </w:t>
      </w:r>
      <w:r>
        <w:t xml:space="preserve">   helpful    </w:t>
      </w:r>
      <w:r>
        <w:t xml:space="preserve">   listens well    </w:t>
      </w:r>
      <w:r>
        <w:t xml:space="preserve">   friendly    </w:t>
      </w:r>
      <w:r>
        <w:t xml:space="preserve">   tim    </w:t>
      </w:r>
      <w:r>
        <w:t xml:space="preserve">   kalae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holua</dc:title>
  <dcterms:created xsi:type="dcterms:W3CDTF">2021-10-11T09:08:37Z</dcterms:created>
  <dcterms:modified xsi:type="dcterms:W3CDTF">2021-10-11T09:08:37Z</dcterms:modified>
</cp:coreProperties>
</file>