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holy communion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love    </w:t>
      </w:r>
      <w:r>
        <w:t xml:space="preserve">   confirmation    </w:t>
      </w:r>
      <w:r>
        <w:t xml:space="preserve">   holy    </w:t>
      </w:r>
      <w:r>
        <w:t xml:space="preserve">   sacrifice    </w:t>
      </w:r>
      <w:r>
        <w:t xml:space="preserve">   cross    </w:t>
      </w:r>
      <w:r>
        <w:t xml:space="preserve">   robes    </w:t>
      </w:r>
      <w:r>
        <w:t xml:space="preserve">   christmas    </w:t>
      </w:r>
      <w:r>
        <w:t xml:space="preserve">   easter    </w:t>
      </w:r>
      <w:r>
        <w:t xml:space="preserve">   hail mary    </w:t>
      </w:r>
      <w:r>
        <w:t xml:space="preserve">   worship    </w:t>
      </w:r>
      <w:r>
        <w:t xml:space="preserve">   communion    </w:t>
      </w:r>
      <w:r>
        <w:t xml:space="preserve">   bread and wine    </w:t>
      </w:r>
      <w:r>
        <w:t xml:space="preserve">   prayer    </w:t>
      </w:r>
      <w:r>
        <w:t xml:space="preserve">   jesus    </w:t>
      </w:r>
      <w:r>
        <w:t xml:space="preserve">   god    </w:t>
      </w:r>
      <w:r>
        <w:t xml:space="preserve">   lords prayer    </w:t>
      </w:r>
      <w:r>
        <w:t xml:space="preserve">   body of christ    </w:t>
      </w:r>
      <w:r>
        <w:t xml:space="preserve">   mass    </w:t>
      </w:r>
      <w:r>
        <w:t xml:space="preserve">   church    </w:t>
      </w:r>
      <w:r>
        <w:t xml:space="preserve">   priest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communion 2019</dc:title>
  <dcterms:created xsi:type="dcterms:W3CDTF">2021-10-11T09:09:42Z</dcterms:created>
  <dcterms:modified xsi:type="dcterms:W3CDTF">2021-10-11T09:09:42Z</dcterms:modified>
</cp:coreProperties>
</file>