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disciples    </w:t>
      </w:r>
      <w:r>
        <w:t xml:space="preserve">   fire    </w:t>
      </w:r>
      <w:r>
        <w:t xml:space="preserve">   flames    </w:t>
      </w:r>
      <w:r>
        <w:t xml:space="preserve">   helper    </w:t>
      </w:r>
      <w:r>
        <w:t xml:space="preserve">   holy spirit    </w:t>
      </w:r>
      <w:r>
        <w:t xml:space="preserve">   languages    </w:t>
      </w:r>
      <w:r>
        <w:t xml:space="preserve">   noise    </w:t>
      </w:r>
      <w:r>
        <w:t xml:space="preserve">   power    </w:t>
      </w:r>
      <w:r>
        <w:t xml:space="preserve">   room    </w:t>
      </w:r>
      <w:r>
        <w:t xml:space="preserve">   tongues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2021-10-11T09:09:48Z</dcterms:created>
  <dcterms:modified xsi:type="dcterms:W3CDTF">2021-10-11T09:09:48Z</dcterms:modified>
</cp:coreProperties>
</file>