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Pontius Pilate send Jesus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was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was Jesus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Garden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represented Jesus' blood in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guarded Jesus'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jusas give jesus to signal for the roman soldiers to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Jesus kick out of the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day did Jesus arrive in Jerusalem?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covered the enterance of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high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being waved as Jesus rode into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represented Jesus' body in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were the robes they made him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Jesus ride in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Jesus the king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silver did Judas get for betraying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Jesus executed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Jesus get nailed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</dc:title>
  <dcterms:created xsi:type="dcterms:W3CDTF">2021-10-11T09:09:54Z</dcterms:created>
  <dcterms:modified xsi:type="dcterms:W3CDTF">2021-10-11T09:09:54Z</dcterms:modified>
</cp:coreProperties>
</file>