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applications    </w:t>
      </w:r>
      <w:r>
        <w:t xml:space="preserve">   benefits    </w:t>
      </w:r>
      <w:r>
        <w:t xml:space="preserve">   bonds    </w:t>
      </w:r>
      <w:r>
        <w:t xml:space="preserve">   budget    </w:t>
      </w:r>
      <w:r>
        <w:t xml:space="preserve">   demands    </w:t>
      </w:r>
      <w:r>
        <w:t xml:space="preserve">   electric    </w:t>
      </w:r>
      <w:r>
        <w:t xml:space="preserve">   heat    </w:t>
      </w:r>
      <w:r>
        <w:t xml:space="preserve">   insurance    </w:t>
      </w:r>
      <w:r>
        <w:t xml:space="preserve">   interviews    </w:t>
      </w:r>
      <w:r>
        <w:t xml:space="preserve">   investing    </w:t>
      </w:r>
      <w:r>
        <w:t xml:space="preserve">   rent    </w:t>
      </w:r>
      <w:r>
        <w:t xml:space="preserve">   resumes    </w:t>
      </w:r>
      <w:r>
        <w:t xml:space="preserve">   salaries    </w:t>
      </w:r>
      <w:r>
        <w:t xml:space="preserve">   savings    </w:t>
      </w:r>
      <w:r>
        <w:t xml:space="preserve">   supply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economics</dc:title>
  <dcterms:created xsi:type="dcterms:W3CDTF">2021-10-12T14:24:20Z</dcterms:created>
  <dcterms:modified xsi:type="dcterms:W3CDTF">2021-10-12T14:24:20Z</dcterms:modified>
</cp:coreProperties>
</file>