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 ice advantage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temporary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very energetically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a leak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barely audble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try to unlock an 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jump in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bars at a air 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lift a heavy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that cleans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searches for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travel to the same place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point 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yell at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quick and 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great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run at full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remain hidden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ice advantage </dc:title>
  <dcterms:created xsi:type="dcterms:W3CDTF">2021-10-11T09:09:30Z</dcterms:created>
  <dcterms:modified xsi:type="dcterms:W3CDTF">2021-10-11T09:09:30Z</dcterms:modified>
</cp:coreProperties>
</file>