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always keep the pool __________ closed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dont drink bleach its _______________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not use electircal products while in the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should an adult do while kids are in the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careful of the kettle the water can ________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stay inside during a __________ so you dont get hit by lighting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dont touch __________________ in a thunder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dads _____________ tools are not play toys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ask your parent for help when cooking on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dont __________ beside the pool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safety</dc:title>
  <dcterms:created xsi:type="dcterms:W3CDTF">2021-10-11T09:10:04Z</dcterms:created>
  <dcterms:modified xsi:type="dcterms:W3CDTF">2021-10-11T09:10:04Z</dcterms:modified>
</cp:coreProperties>
</file>