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 sweet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in front of    </w:t>
      </w:r>
      <w:r>
        <w:t xml:space="preserve">   match    </w:t>
      </w:r>
      <w:r>
        <w:t xml:space="preserve">   university    </w:t>
      </w:r>
      <w:r>
        <w:t xml:space="preserve">   bother    </w:t>
      </w:r>
      <w:r>
        <w:t xml:space="preserve">   share    </w:t>
      </w:r>
      <w:r>
        <w:t xml:space="preserve">   closet    </w:t>
      </w:r>
      <w:r>
        <w:t xml:space="preserve">   suitcase    </w:t>
      </w:r>
      <w:r>
        <w:t xml:space="preserve">   toothpaste    </w:t>
      </w:r>
      <w:r>
        <w:t xml:space="preserve">   sink    </w:t>
      </w:r>
      <w:r>
        <w:t xml:space="preserve">   refrigerator    </w:t>
      </w:r>
      <w:r>
        <w:t xml:space="preserve">   bookcase    </w:t>
      </w:r>
      <w:r>
        <w:t xml:space="preserve">   behind    </w:t>
      </w:r>
      <w:r>
        <w:t xml:space="preserve">   between    </w:t>
      </w:r>
      <w:r>
        <w:t xml:space="preserve">   below    </w:t>
      </w:r>
      <w:r>
        <w:t xml:space="preserve">   stadium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sweet home</dc:title>
  <dcterms:created xsi:type="dcterms:W3CDTF">2021-10-11T09:11:09Z</dcterms:created>
  <dcterms:modified xsi:type="dcterms:W3CDTF">2021-10-11T09:11:09Z</dcterms:modified>
</cp:coreProperties>
</file>