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thorn    </w:t>
      </w:r>
      <w:r>
        <w:t xml:space="preserve">   spur    </w:t>
      </w:r>
      <w:r>
        <w:t xml:space="preserve">   bird    </w:t>
      </w:r>
      <w:r>
        <w:t xml:space="preserve">   trow    </w:t>
      </w:r>
      <w:r>
        <w:t xml:space="preserve">   threat    </w:t>
      </w:r>
      <w:r>
        <w:t xml:space="preserve">   hoarse    </w:t>
      </w:r>
      <w:r>
        <w:t xml:space="preserve">   horse    </w:t>
      </w:r>
      <w:r>
        <w:t xml:space="preserve">   heard    </w:t>
      </w:r>
      <w:r>
        <w:t xml:space="preserve">   hard    </w:t>
      </w:r>
      <w:r>
        <w:t xml:space="preserve">   would    </w:t>
      </w:r>
      <w:r>
        <w:t xml:space="preserve">   fern    </w:t>
      </w:r>
      <w:r>
        <w:t xml:space="preserve">   worm    </w:t>
      </w:r>
      <w:r>
        <w:t xml:space="preserve">   worn    </w:t>
      </w:r>
      <w:r>
        <w:t xml:space="preserve">   word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work</dc:title>
  <dcterms:created xsi:type="dcterms:W3CDTF">2021-10-11T09:11:09Z</dcterms:created>
  <dcterms:modified xsi:type="dcterms:W3CDTF">2021-10-11T09:11:09Z</dcterms:modified>
</cp:coreProperties>
</file>