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homeland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fletc    </w:t>
      </w:r>
      <w:r>
        <w:t xml:space="preserve">   dndo    </w:t>
      </w:r>
      <w:r>
        <w:t xml:space="preserve">   uscis    </w:t>
      </w:r>
      <w:r>
        <w:t xml:space="preserve">   ice    </w:t>
      </w:r>
      <w:r>
        <w:t xml:space="preserve">   niac    </w:t>
      </w:r>
      <w:r>
        <w:t xml:space="preserve">   secret service    </w:t>
      </w:r>
      <w:r>
        <w:t xml:space="preserve">   dispatcher    </w:t>
      </w:r>
      <w:r>
        <w:t xml:space="preserve">   homeland security    </w:t>
      </w:r>
      <w:r>
        <w:t xml:space="preserve">   emergency services    </w:t>
      </w:r>
      <w:r>
        <w:t xml:space="preserve">   911    </w:t>
      </w:r>
      <w:r>
        <w:t xml:space="preserve">   swat    </w:t>
      </w:r>
      <w:r>
        <w:t xml:space="preserve">   sheriff    </w:t>
      </w:r>
      <w:r>
        <w:t xml:space="preserve">   police officer    </w:t>
      </w:r>
      <w:r>
        <w:t xml:space="preserve">   cdc    </w:t>
      </w:r>
      <w:r>
        <w:t xml:space="preserve">   fema    </w:t>
      </w:r>
      <w:r>
        <w:t xml:space="preserve">   tsa    </w:t>
      </w:r>
      <w:r>
        <w:t xml:space="preserve">   cia agent    </w:t>
      </w:r>
      <w:r>
        <w:t xml:space="preserve">   fbi agent    </w:t>
      </w:r>
      <w:r>
        <w:t xml:space="preserve">   border patrol    </w:t>
      </w:r>
      <w:r>
        <w:t xml:space="preserve">   coast 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homeland security</dc:title>
  <dcterms:created xsi:type="dcterms:W3CDTF">2021-10-11T09:11:05Z</dcterms:created>
  <dcterms:modified xsi:type="dcterms:W3CDTF">2021-10-11T09:11:05Z</dcterms:modified>
</cp:coreProperties>
</file>