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displaced    </w:t>
      </w:r>
      <w:r>
        <w:t xml:space="preserve">   banished    </w:t>
      </w:r>
      <w:r>
        <w:t xml:space="preserve">   desolate    </w:t>
      </w:r>
      <w:r>
        <w:t xml:space="preserve">   down an out    </w:t>
      </w:r>
      <w:r>
        <w:t xml:space="preserve">   exiled    </w:t>
      </w:r>
      <w:r>
        <w:t xml:space="preserve">   forlorn    </w:t>
      </w:r>
      <w:r>
        <w:t xml:space="preserve">   forsaken    </w:t>
      </w:r>
      <w:r>
        <w:t xml:space="preserve">   friendless    </w:t>
      </w:r>
      <w:r>
        <w:t xml:space="preserve">   homelessness    </w:t>
      </w:r>
      <w:r>
        <w:t xml:space="preserve">   lost    </w:t>
      </w:r>
      <w:r>
        <w:t xml:space="preserve">   no home    </w:t>
      </w:r>
      <w:r>
        <w:t xml:space="preserve">   outcast    </w:t>
      </w:r>
      <w:r>
        <w:t xml:space="preserve">   refugee    </w:t>
      </w:r>
      <w:r>
        <w:t xml:space="preserve">   uncare for    </w:t>
      </w:r>
      <w:r>
        <w:t xml:space="preserve">   unhoused    </w:t>
      </w:r>
      <w:r>
        <w:t xml:space="preserve">   without a 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</dc:title>
  <dcterms:created xsi:type="dcterms:W3CDTF">2021-10-11T09:10:49Z</dcterms:created>
  <dcterms:modified xsi:type="dcterms:W3CDTF">2021-10-11T09:10:49Z</dcterms:modified>
</cp:coreProperties>
</file>