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accommodation    </w:t>
      </w:r>
      <w:r>
        <w:t xml:space="preserve">   ADDICTION    </w:t>
      </w:r>
      <w:r>
        <w:t xml:space="preserve">   assistance    </w:t>
      </w:r>
      <w:r>
        <w:t xml:space="preserve">   clothing    </w:t>
      </w:r>
      <w:r>
        <w:t xml:space="preserve">   depressed    </w:t>
      </w:r>
      <w:r>
        <w:t xml:space="preserve">   donations    </w:t>
      </w:r>
      <w:r>
        <w:t xml:space="preserve">   fear    </w:t>
      </w:r>
      <w:r>
        <w:t xml:space="preserve">   food    </w:t>
      </w:r>
      <w:r>
        <w:t xml:space="preserve">   funds    </w:t>
      </w:r>
      <w:r>
        <w:t xml:space="preserve">   health    </w:t>
      </w:r>
      <w:r>
        <w:t xml:space="preserve">   housing    </w:t>
      </w:r>
      <w:r>
        <w:t xml:space="preserve">   humanity    </w:t>
      </w:r>
      <w:r>
        <w:t xml:space="preserve">   hunger    </w:t>
      </w:r>
      <w:r>
        <w:t xml:space="preserve">   jobless    </w:t>
      </w:r>
      <w:r>
        <w:t xml:space="preserve">   justice    </w:t>
      </w:r>
      <w:r>
        <w:t xml:space="preserve">   mental health    </w:t>
      </w:r>
      <w:r>
        <w:t xml:space="preserve">   recovery    </w:t>
      </w:r>
      <w:r>
        <w:t xml:space="preserve">   support    </w:t>
      </w:r>
      <w:r>
        <w:t xml:space="preserve">   therapy    </w:t>
      </w:r>
      <w:r>
        <w:t xml:space="preserve">   volunteers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2021-10-12T14:24:47Z</dcterms:created>
  <dcterms:modified xsi:type="dcterms:W3CDTF">2021-10-12T14:24:47Z</dcterms:modified>
</cp:coreProperties>
</file>