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homelessness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poor    </w:t>
      </w:r>
      <w:r>
        <w:t xml:space="preserve">   inadequacy    </w:t>
      </w:r>
      <w:r>
        <w:t xml:space="preserve">   insufficiency    </w:t>
      </w:r>
      <w:r>
        <w:t xml:space="preserve">   neediness    </w:t>
      </w:r>
      <w:r>
        <w:t xml:space="preserve">   impoverishment    </w:t>
      </w:r>
      <w:r>
        <w:t xml:space="preserve">   deprivation    </w:t>
      </w:r>
      <w:r>
        <w:t xml:space="preserve">   privation    </w:t>
      </w:r>
      <w:r>
        <w:t xml:space="preserve">   pennilessness    </w:t>
      </w:r>
      <w:r>
        <w:t xml:space="preserve">   indigence    </w:t>
      </w:r>
      <w:r>
        <w:t xml:space="preserve">   destitution    </w:t>
      </w:r>
      <w:r>
        <w:t xml:space="preserve">   penury    </w:t>
      </w:r>
      <w:r>
        <w:t xml:space="preserve">   sundowners    </w:t>
      </w:r>
      <w:r>
        <w:t xml:space="preserve">   overlanders    </w:t>
      </w:r>
      <w:r>
        <w:t xml:space="preserve">   hobo    </w:t>
      </w:r>
      <w:r>
        <w:t xml:space="preserve">   derelicts    </w:t>
      </w:r>
      <w:r>
        <w:t xml:space="preserve">   migrants    </w:t>
      </w:r>
      <w:r>
        <w:t xml:space="preserve">   transients    </w:t>
      </w:r>
      <w:r>
        <w:t xml:space="preserve">   beggars    </w:t>
      </w:r>
      <w:r>
        <w:t xml:space="preserve">   itinerant    </w:t>
      </w:r>
      <w:r>
        <w:t xml:space="preserve">   derelict    </w:t>
      </w:r>
      <w:r>
        <w:t xml:space="preserve">   destitute    </w:t>
      </w:r>
      <w:r>
        <w:t xml:space="preserve">   vagrant    </w:t>
      </w:r>
      <w:r>
        <w:t xml:space="preserve">   money    </w:t>
      </w:r>
      <w:r>
        <w:t xml:space="preserve">   cash    </w:t>
      </w:r>
      <w:r>
        <w:t xml:space="preserve">   homelessness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homelessness</dc:title>
  <dcterms:created xsi:type="dcterms:W3CDTF">2021-10-11T09:11:09Z</dcterms:created>
  <dcterms:modified xsi:type="dcterms:W3CDTF">2021-10-11T09:11:09Z</dcterms:modified>
</cp:coreProperties>
</file>