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homemade soups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potatoleek    </w:t>
      </w:r>
      <w:r>
        <w:t xml:space="preserve">   tomato    </w:t>
      </w:r>
      <w:r>
        <w:t xml:space="preserve">   vegetable    </w:t>
      </w:r>
      <w:r>
        <w:t xml:space="preserve">   frenchonion    </w:t>
      </w:r>
      <w:r>
        <w:t xml:space="preserve">   pea    </w:t>
      </w:r>
      <w:r>
        <w:t xml:space="preserve">   chickennoodle    </w:t>
      </w:r>
      <w:r>
        <w:t xml:space="preserve">   beefbarley    </w:t>
      </w:r>
      <w:r>
        <w:t xml:space="preserve">   mushroom    </w:t>
      </w:r>
      <w:r>
        <w:t xml:space="preserve">   clamchowder    </w:t>
      </w:r>
      <w:r>
        <w:t xml:space="preserve">   navybean    </w:t>
      </w:r>
      <w:r>
        <w:t xml:space="preserve">   minestrone    </w:t>
      </w:r>
      <w:r>
        <w:t xml:space="preserve">   borscht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homemade soups </dc:title>
  <dcterms:created xsi:type="dcterms:W3CDTF">2021-10-12T14:23:56Z</dcterms:created>
  <dcterms:modified xsi:type="dcterms:W3CDTF">2021-10-12T14:23:56Z</dcterms:modified>
</cp:coreProperties>
</file>