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 of the egg around day 13-15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target organ of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gland that produces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 that produces oestrogen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produced by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produced by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loss of the uterus lining out of the vagina at the start of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gland that produces growth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contraception that blocks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found in the contraceptive pill that maintains the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role of thyroxine is to control.....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homeostasis is controlling a constant internal......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target organ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barrier method of contraception that can help prevent STDs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2021-10-12T14:24:14Z</dcterms:created>
  <dcterms:modified xsi:type="dcterms:W3CDTF">2021-10-12T14:24:14Z</dcterms:modified>
</cp:coreProperties>
</file>