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homeostasis &amp; Bioenergetics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phospholipid bilateral structure that surrounds all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proteins embedded in the plasma membrane that are used for facilitated diffusion and active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solution that helps to maintain a constant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materials across the plasma membrane that requires the use of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maintaining stable internal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molecules from an area of high concentration to an are of low concentration, a type of passive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hormone that stimulates the breakdown of glycogen to increase blood glucose levels, antagonist to insulin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materials across the plasma membrane without the use of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water molecules from an area of high concentration to an area of low concentration, a form of passive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hormone that helps in the metabolism of carbohydrates and regulates blog glucose levels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 &amp; Bioenergetics</dc:title>
  <dcterms:created xsi:type="dcterms:W3CDTF">2021-10-12T14:23:57Z</dcterms:created>
  <dcterms:modified xsi:type="dcterms:W3CDTF">2021-10-12T14:23:57Z</dcterms:modified>
</cp:coreProperties>
</file>