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 price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sensational scent    </w:t>
      </w:r>
      <w:r>
        <w:t xml:space="preserve">   mystery yarn    </w:t>
      </w:r>
      <w:r>
        <w:t xml:space="preserve">   cosmic comic    </w:t>
      </w:r>
      <w:r>
        <w:t xml:space="preserve">   robert mccloskey    </w:t>
      </w:r>
      <w:r>
        <w:t xml:space="preserve">   campaign    </w:t>
      </w:r>
      <w:r>
        <w:t xml:space="preserve">   wanted poster    </w:t>
      </w:r>
      <w:r>
        <w:t xml:space="preserve">   democrat    </w:t>
      </w:r>
      <w:r>
        <w:t xml:space="preserve">   republican    </w:t>
      </w:r>
      <w:r>
        <w:t xml:space="preserve">   slogan    </w:t>
      </w:r>
      <w:r>
        <w:t xml:space="preserve">   robbers    </w:t>
      </w:r>
      <w:r>
        <w:t xml:space="preserve">   pulley    </w:t>
      </w:r>
      <w:r>
        <w:t xml:space="preserve">   skunk    </w:t>
      </w:r>
      <w:r>
        <w:t xml:space="preserve">   donuts    </w:t>
      </w:r>
      <w:r>
        <w:t xml:space="preserve">   homer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 price</dc:title>
  <dcterms:created xsi:type="dcterms:W3CDTF">2021-10-11T09:10:24Z</dcterms:created>
  <dcterms:modified xsi:type="dcterms:W3CDTF">2021-10-11T09:10:24Z</dcterms:modified>
</cp:coreProperties>
</file>