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garage    </w:t>
      </w:r>
      <w:r>
        <w:t xml:space="preserve">   deposit    </w:t>
      </w:r>
      <w:r>
        <w:t xml:space="preserve">   backyard    </w:t>
      </w:r>
      <w:r>
        <w:t xml:space="preserve">   roommate    </w:t>
      </w:r>
      <w:r>
        <w:t xml:space="preserve">   landlord    </w:t>
      </w:r>
      <w:r>
        <w:t xml:space="preserve">   newspaper    </w:t>
      </w:r>
      <w:r>
        <w:t xml:space="preserve">   internet    </w:t>
      </w:r>
      <w:r>
        <w:t xml:space="preserve">   own    </w:t>
      </w:r>
      <w:r>
        <w:t xml:space="preserve">   share    </w:t>
      </w:r>
      <w:r>
        <w:t xml:space="preserve">   utilities    </w:t>
      </w:r>
      <w:r>
        <w:t xml:space="preserve">   agreement    </w:t>
      </w:r>
      <w:r>
        <w:t xml:space="preserve">   rent    </w:t>
      </w:r>
      <w:r>
        <w:t xml:space="preserve">   nursing home    </w:t>
      </w:r>
      <w:r>
        <w:t xml:space="preserve">   mobile home    </w:t>
      </w:r>
      <w:r>
        <w:t xml:space="preserve">   mice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</dc:title>
  <dcterms:created xsi:type="dcterms:W3CDTF">2021-10-11T09:11:50Z</dcterms:created>
  <dcterms:modified xsi:type="dcterms:W3CDTF">2021-10-11T09:11:50Z</dcterms:modified>
</cp:coreProperties>
</file>