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find-a-word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slept    </w:t>
      </w:r>
      <w:r>
        <w:t xml:space="preserve">   parents    </w:t>
      </w:r>
      <w:r>
        <w:t xml:space="preserve">   maybe    </w:t>
      </w:r>
      <w:r>
        <w:t xml:space="preserve">   thousand    </w:t>
      </w:r>
      <w:r>
        <w:t xml:space="preserve">   conclusion    </w:t>
      </w:r>
      <w:r>
        <w:t xml:space="preserve">   drove    </w:t>
      </w:r>
      <w:r>
        <w:t xml:space="preserve">   drew    </w:t>
      </w:r>
      <w:r>
        <w:t xml:space="preserve">   shone    </w:t>
      </w:r>
      <w:r>
        <w:t xml:space="preserve">   brought    </w:t>
      </w:r>
      <w:r>
        <w:t xml:space="preserve">   threw    </w:t>
      </w:r>
      <w:r>
        <w:t xml:space="preserve">   bled    </w:t>
      </w:r>
      <w:r>
        <w:t xml:space="preserve">   bought    </w:t>
      </w:r>
      <w:r>
        <w:t xml:space="preserve">   sought    </w:t>
      </w:r>
      <w:r>
        <w:t xml:space="preserve">   slid    </w:t>
      </w:r>
      <w:r>
        <w:t xml:space="preserve">   froze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find-a-word </dc:title>
  <dcterms:created xsi:type="dcterms:W3CDTF">2021-10-11T09:12:04Z</dcterms:created>
  <dcterms:modified xsi:type="dcterms:W3CDTF">2021-10-11T09:12:04Z</dcterms:modified>
</cp:coreProperties>
</file>