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for neddy teddy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zonely    </w:t>
      </w:r>
      <w:r>
        <w:t xml:space="preserve">   compulsory    </w:t>
      </w:r>
      <w:r>
        <w:t xml:space="preserve">   family    </w:t>
      </w:r>
      <w:r>
        <w:t xml:space="preserve">   gravely    </w:t>
      </w:r>
      <w:r>
        <w:t xml:space="preserve">   lightly    </w:t>
      </w:r>
      <w:r>
        <w:t xml:space="preserve">   magically    </w:t>
      </w:r>
      <w:r>
        <w:t xml:space="preserve">   nightly    </w:t>
      </w:r>
      <w:r>
        <w:t xml:space="preserve">   quietly    </w:t>
      </w:r>
      <w:r>
        <w:t xml:space="preserve">   rapidly    </w:t>
      </w:r>
      <w:r>
        <w:t xml:space="preserve">   secretly    </w:t>
      </w:r>
      <w:r>
        <w:t xml:space="preserve">   sternly    </w:t>
      </w:r>
      <w:r>
        <w:t xml:space="preserve">   thinly    </w:t>
      </w:r>
      <w:r>
        <w:t xml:space="preserve">   velvety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for neddy teddy</dc:title>
  <dcterms:created xsi:type="dcterms:W3CDTF">2021-10-11T09:11:57Z</dcterms:created>
  <dcterms:modified xsi:type="dcterms:W3CDTF">2021-10-11T09:11:57Z</dcterms:modified>
</cp:coreProperties>
</file>