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homework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tardiness    </w:t>
      </w:r>
      <w:r>
        <w:t xml:space="preserve">   swiftness    </w:t>
      </w:r>
      <w:r>
        <w:t xml:space="preserve">   arrangement    </w:t>
      </w:r>
      <w:r>
        <w:t xml:space="preserve">   creativity    </w:t>
      </w:r>
      <w:r>
        <w:t xml:space="preserve">   specialty    </w:t>
      </w:r>
      <w:r>
        <w:t xml:space="preserve">   employment    </w:t>
      </w:r>
      <w:r>
        <w:t xml:space="preserve">   relative    </w:t>
      </w:r>
      <w:r>
        <w:t xml:space="preserve">   activity    </w:t>
      </w:r>
      <w:r>
        <w:t xml:space="preserve">   blindness    </w:t>
      </w:r>
      <w:r>
        <w:t xml:space="preserve">   ability    </w:t>
      </w:r>
      <w:r>
        <w:t xml:space="preserve">   humidity    </w:t>
      </w:r>
      <w:r>
        <w:t xml:space="preserve">   argument    </w:t>
      </w:r>
      <w:r>
        <w:t xml:space="preserve">   gentleness    </w:t>
      </w:r>
      <w:r>
        <w:t xml:space="preserve">   majority    </w:t>
      </w:r>
      <w:r>
        <w:t xml:space="preserve">   loyalty    </w:t>
      </w:r>
      <w:r>
        <w:t xml:space="preserve">   detective    </w:t>
      </w:r>
      <w:r>
        <w:t xml:space="preserve">   amusement    </w:t>
      </w:r>
      <w:r>
        <w:t xml:space="preserve">   sickness    </w:t>
      </w:r>
      <w:r>
        <w:t xml:space="preserve">   humanity    </w:t>
      </w:r>
      <w:r>
        <w:t xml:space="preserve">   vanity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word search</dc:title>
  <dcterms:created xsi:type="dcterms:W3CDTF">2021-10-11T09:12:25Z</dcterms:created>
  <dcterms:modified xsi:type="dcterms:W3CDTF">2021-10-11T09:12:25Z</dcterms:modified>
</cp:coreProperties>
</file>