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homlessbird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modesty    </w:t>
      </w:r>
      <w:r>
        <w:t xml:space="preserve">   chided    </w:t>
      </w:r>
      <w:r>
        <w:t xml:space="preserve">   alms    </w:t>
      </w:r>
      <w:r>
        <w:t xml:space="preserve">   tremble    </w:t>
      </w:r>
      <w:r>
        <w:t xml:space="preserve">   dowry    </w:t>
      </w:r>
      <w:r>
        <w:t xml:space="preserve">   muslin    </w:t>
      </w:r>
      <w:r>
        <w:t xml:space="preserve">   gravely    </w:t>
      </w:r>
      <w:r>
        <w:t xml:space="preserve">   auspicious    </w:t>
      </w:r>
      <w:r>
        <w:t xml:space="preserve">   wallow     </w:t>
      </w:r>
      <w:r>
        <w:t xml:space="preserve">   shrine    </w:t>
      </w:r>
      <w:r>
        <w:t xml:space="preserve">   scholar    </w:t>
      </w:r>
      <w:r>
        <w:t xml:space="preserve">   astrologer    </w:t>
      </w:r>
      <w:r>
        <w:t xml:space="preserve">   widow    </w:t>
      </w:r>
      <w:r>
        <w:t xml:space="preserve">   astonished    </w:t>
      </w:r>
      <w:r>
        <w:t xml:space="preserve">   dazed    </w:t>
      </w:r>
      <w:r>
        <w:t xml:space="preserve">   misery    </w:t>
      </w:r>
      <w:r>
        <w:t xml:space="preserve">   faint     </w:t>
      </w:r>
      <w:r>
        <w:t xml:space="preserve">   ghee    </w:t>
      </w:r>
      <w:r>
        <w:t xml:space="preserve">   sari    </w:t>
      </w:r>
      <w:r>
        <w:t xml:space="preserve">   mourn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homlessbird</dc:title>
  <dcterms:created xsi:type="dcterms:W3CDTF">2021-10-11T09:11:22Z</dcterms:created>
  <dcterms:modified xsi:type="dcterms:W3CDTF">2021-10-11T09:11:22Z</dcterms:modified>
</cp:coreProperties>
</file>