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carefully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published materal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carefully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match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2021-10-11T09:12:37Z</dcterms:created>
  <dcterms:modified xsi:type="dcterms:W3CDTF">2021-10-11T09:12:37Z</dcterms:modified>
</cp:coreProperties>
</file>