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back    </w:t>
      </w:r>
      <w:r>
        <w:t xml:space="preserve">   dove    </w:t>
      </w:r>
      <w:r>
        <w:t xml:space="preserve">   tear    </w:t>
      </w:r>
      <w:r>
        <w:t xml:space="preserve">   close    </w:t>
      </w:r>
      <w:r>
        <w:t xml:space="preserve">   wave    </w:t>
      </w:r>
      <w:r>
        <w:t xml:space="preserve">   court    </w:t>
      </w:r>
      <w:r>
        <w:t xml:space="preserve">   bat    </w:t>
      </w:r>
      <w:r>
        <w:t xml:space="preserve">   live    </w:t>
      </w:r>
      <w:r>
        <w:t xml:space="preserve">   pet    </w:t>
      </w:r>
      <w:r>
        <w:t xml:space="preserve">   content    </w:t>
      </w:r>
      <w:r>
        <w:t xml:space="preserve">   record    </w:t>
      </w:r>
      <w:r>
        <w:t xml:space="preserve">   conduct    </w:t>
      </w:r>
      <w:r>
        <w:t xml:space="preserve">   refuse    </w:t>
      </w:r>
      <w:r>
        <w:t xml:space="preserve">   produce    </w:t>
      </w:r>
      <w:r>
        <w:t xml:space="preserve">   protest    </w:t>
      </w:r>
      <w:r>
        <w:t xml:space="preserve">   complex    </w:t>
      </w:r>
      <w:r>
        <w:t xml:space="preserve">   export    </w:t>
      </w:r>
      <w:r>
        <w:t xml:space="preserve">   object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2021-10-11T09:11:53Z</dcterms:created>
  <dcterms:modified xsi:type="dcterms:W3CDTF">2021-10-11T09:11:53Z</dcterms:modified>
</cp:coreProperties>
</file>