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my name is jeff    </w:t>
      </w:r>
      <w:r>
        <w:t xml:space="preserve">   google    </w:t>
      </w:r>
      <w:r>
        <w:t xml:space="preserve">   ms.dickanson    </w:t>
      </w:r>
      <w:r>
        <w:t xml:space="preserve">   its    </w:t>
      </w:r>
      <w:r>
        <w:t xml:space="preserve">   it's    </w:t>
      </w:r>
      <w:r>
        <w:t xml:space="preserve">   fare    </w:t>
      </w:r>
      <w:r>
        <w:t xml:space="preserve">   fair    </w:t>
      </w:r>
      <w:r>
        <w:t xml:space="preserve">   shown    </w:t>
      </w:r>
      <w:r>
        <w:t xml:space="preserve">   shone    </w:t>
      </w:r>
      <w:r>
        <w:t xml:space="preserve">   thrown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2021-10-11T09:11:17Z</dcterms:created>
  <dcterms:modified xsi:type="dcterms:W3CDTF">2021-10-11T09:11:17Z</dcterms:modified>
</cp:coreProperties>
</file>