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wane    </w:t>
      </w:r>
      <w:r>
        <w:t xml:space="preserve">   wain    </w:t>
      </w:r>
      <w:r>
        <w:t xml:space="preserve">   wok    </w:t>
      </w:r>
      <w:r>
        <w:t xml:space="preserve">   walk    </w:t>
      </w:r>
      <w:r>
        <w:t xml:space="preserve">   wurst    </w:t>
      </w:r>
      <w:r>
        <w:t xml:space="preserve">   worst    </w:t>
      </w:r>
      <w:r>
        <w:t xml:space="preserve">   rap    </w:t>
      </w:r>
      <w:r>
        <w:t xml:space="preserve">   wrap    </w:t>
      </w:r>
      <w:r>
        <w:t xml:space="preserve">   yolks    </w:t>
      </w:r>
      <w:r>
        <w:t xml:space="preserve">   yokes    </w:t>
      </w:r>
      <w:r>
        <w:t xml:space="preserve">   yore    </w:t>
      </w:r>
      <w:r>
        <w:t xml:space="preserve">   your    </w:t>
      </w:r>
      <w:r>
        <w:t xml:space="preserve">   krater    </w:t>
      </w:r>
      <w:r>
        <w:t xml:space="preserve">   crater    </w:t>
      </w:r>
      <w:r>
        <w:t xml:space="preserve">   kraft    </w:t>
      </w:r>
      <w:r>
        <w:t xml:space="preserve">   craft    </w:t>
      </w:r>
      <w:r>
        <w:t xml:space="preserve">   copse    </w:t>
      </w:r>
      <w:r>
        <w:t xml:space="preserve">   cop    </w:t>
      </w:r>
      <w:r>
        <w:t xml:space="preserve">   coup    </w:t>
      </w:r>
      <w:r>
        <w:t xml:space="preserve">   coo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2021-10-11T09:11:52Z</dcterms:created>
  <dcterms:modified xsi:type="dcterms:W3CDTF">2021-10-11T09:11:52Z</dcterms:modified>
</cp:coreProperties>
</file>