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 into a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adverb that means "in that place."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preposition that means to exclude.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on clothes.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main.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time of day for sunrise?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Heaviness is a measurement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 of a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gifts.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greiving.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waiting calmly.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adverb that means "in what place?"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possessive pronoun that shows ownership by more than one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2021-10-11T09:11:49Z</dcterms:created>
  <dcterms:modified xsi:type="dcterms:W3CDTF">2021-10-11T09:11:49Z</dcterms:modified>
</cp:coreProperties>
</file>