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    </w:t>
      </w:r>
      <w:r>
        <w:t xml:space="preserve">   they’re    </w:t>
      </w:r>
      <w:r>
        <w:t xml:space="preserve">   there    </w:t>
      </w:r>
      <w:r>
        <w:t xml:space="preserve">   their    </w:t>
      </w:r>
      <w:r>
        <w:t xml:space="preserve">   led    </w:t>
      </w:r>
      <w:r>
        <w:t xml:space="preserve">   lead    </w:t>
      </w:r>
      <w:r>
        <w:t xml:space="preserve">   hear    </w:t>
      </w:r>
      <w:r>
        <w:t xml:space="preserve">   here    </w:t>
      </w:r>
      <w:r>
        <w:t xml:space="preserve">   new    </w:t>
      </w:r>
      <w:r>
        <w:t xml:space="preserve">   knew    </w:t>
      </w:r>
      <w:r>
        <w:t xml:space="preserve">   its    </w:t>
      </w:r>
      <w:r>
        <w:t xml:space="preserve">   it’s    </w:t>
      </w:r>
      <w:r>
        <w:t xml:space="preserve">   eight    </w:t>
      </w:r>
      <w:r>
        <w:t xml:space="preserve">   ate    </w:t>
      </w:r>
      <w:r>
        <w:t xml:space="preserve">   fourth    </w:t>
      </w:r>
      <w:r>
        <w:t xml:space="preserve">   forth    </w:t>
      </w:r>
      <w:r>
        <w:t xml:space="preserve">   course    </w:t>
      </w:r>
      <w:r>
        <w:t xml:space="preserve">   coarse    </w:t>
      </w:r>
      <w:r>
        <w:t xml:space="preserve">   capitol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2021-10-11T09:12:26Z</dcterms:created>
  <dcterms:modified xsi:type="dcterms:W3CDTF">2021-10-11T09:12:26Z</dcterms:modified>
</cp:coreProperties>
</file>