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fingers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for Noah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adddition, also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down from the storm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 for lunch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thumbs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for you are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difference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circle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2021-10-11T09:12:26Z</dcterms:created>
  <dcterms:modified xsi:type="dcterms:W3CDTF">2021-10-11T09:12:26Z</dcterms:modified>
</cp:coreProperties>
</file>