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son    </w:t>
      </w:r>
      <w:r>
        <w:t xml:space="preserve">   too    </w:t>
      </w:r>
      <w:r>
        <w:t xml:space="preserve">   two    </w:t>
      </w:r>
      <w:r>
        <w:t xml:space="preserve">   to    </w:t>
      </w:r>
      <w:r>
        <w:t xml:space="preserve">   rows    </w:t>
      </w:r>
      <w:r>
        <w:t xml:space="preserve">   rose    </w:t>
      </w:r>
      <w:r>
        <w:t xml:space="preserve">   blew    </w:t>
      </w:r>
      <w:r>
        <w:t xml:space="preserve">   blue    </w:t>
      </w:r>
      <w:r>
        <w:t xml:space="preserve">   grown    </w:t>
      </w:r>
      <w:r>
        <w:t xml:space="preserve">   groan    </w:t>
      </w:r>
      <w:r>
        <w:t xml:space="preserve">   bye    </w:t>
      </w:r>
      <w:r>
        <w:t xml:space="preserve">   by    </w:t>
      </w:r>
      <w:r>
        <w:t xml:space="preserve">   buy    </w:t>
      </w:r>
      <w:r>
        <w:t xml:space="preserve">   new    </w:t>
      </w:r>
      <w:r>
        <w:t xml:space="preserve">   knew    </w:t>
      </w:r>
      <w:r>
        <w:t xml:space="preserve">   night    </w:t>
      </w:r>
      <w:r>
        <w:t xml:space="preserve">   knight    </w:t>
      </w:r>
      <w:r>
        <w:t xml:space="preserve">   four    </w:t>
      </w:r>
      <w:r>
        <w:t xml:space="preserve">   for    </w:t>
      </w:r>
      <w:r>
        <w:t xml:space="preserve">   eight    </w:t>
      </w:r>
      <w:r>
        <w:t xml:space="preserve">   ate    </w:t>
      </w:r>
      <w:r>
        <w:t xml:space="preserve">   through    </w:t>
      </w:r>
      <w:r>
        <w:t xml:space="preserve">   threw    </w:t>
      </w:r>
      <w:r>
        <w:t xml:space="preserve">   stare    </w:t>
      </w:r>
      <w:r>
        <w:t xml:space="preserve">   stair    </w:t>
      </w:r>
      <w:r>
        <w:t xml:space="preserve">   tail    </w:t>
      </w:r>
      <w:r>
        <w:t xml:space="preserve">   tale    </w:t>
      </w:r>
      <w:r>
        <w:t xml:space="preserve">   would    </w:t>
      </w:r>
      <w:r>
        <w:t xml:space="preserve">   wood    </w:t>
      </w:r>
      <w:r>
        <w:t xml:space="preserve">   whether    </w:t>
      </w:r>
      <w:r>
        <w:t xml:space="preserve">   weather    </w:t>
      </w:r>
      <w:r>
        <w:t xml:space="preserve">   week    </w:t>
      </w:r>
      <w:r>
        <w:t xml:space="preserve">   weak    </w:t>
      </w:r>
      <w:r>
        <w:t xml:space="preserve">   hole    </w:t>
      </w:r>
      <w:r>
        <w:t xml:space="preserve">   whole    </w:t>
      </w:r>
      <w:r>
        <w:t xml:space="preserve">   right    </w:t>
      </w:r>
      <w:r>
        <w:t xml:space="preserve">   write    </w:t>
      </w:r>
      <w:r>
        <w:t xml:space="preserve">   hare    </w:t>
      </w:r>
      <w:r>
        <w:t xml:space="preserve">   hair    </w:t>
      </w:r>
      <w:r>
        <w:t xml:space="preserve">   weight    </w:t>
      </w:r>
      <w:r>
        <w:t xml:space="preserve">   wait    </w:t>
      </w:r>
      <w:r>
        <w:t xml:space="preserve">   one    </w:t>
      </w:r>
      <w:r>
        <w:t xml:space="preserve">   time    </w:t>
      </w:r>
      <w:r>
        <w:t xml:space="preserve">   thyme    </w:t>
      </w:r>
      <w:r>
        <w:t xml:space="preserve">   bare    </w:t>
      </w:r>
      <w:r>
        <w:t xml:space="preserve">   bear    </w:t>
      </w:r>
      <w:r>
        <w:t xml:space="preserve">   sigh    </w:t>
      </w:r>
      <w:r>
        <w:t xml:space="preserve">   site    </w:t>
      </w:r>
      <w:r>
        <w:t xml:space="preserve">   see    </w:t>
      </w:r>
      <w:r>
        <w:t xml:space="preserve">   sea    </w:t>
      </w:r>
      <w:r>
        <w:t xml:space="preserve">   where    </w:t>
      </w:r>
      <w:r>
        <w:t xml:space="preserve">   wear    </w:t>
      </w:r>
      <w:r>
        <w:t xml:space="preserve">   here    </w:t>
      </w:r>
      <w:r>
        <w:t xml:space="preserve">   hear    </w:t>
      </w:r>
      <w:r>
        <w:t xml:space="preserve">   their    </w:t>
      </w:r>
      <w:r>
        <w:t xml:space="preserve">   there    </w:t>
      </w:r>
      <w:r>
        <w:t xml:space="preserve">   witch    </w:t>
      </w:r>
      <w:r>
        <w:t xml:space="preserve">   which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</dc:title>
  <dcterms:created xsi:type="dcterms:W3CDTF">2021-10-11T09:12:51Z</dcterms:created>
  <dcterms:modified xsi:type="dcterms:W3CDTF">2021-10-11T09:12:51Z</dcterms:modified>
</cp:coreProperties>
</file>