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bare    </w:t>
      </w:r>
      <w:r>
        <w:t xml:space="preserve">   bear    </w:t>
      </w:r>
      <w:r>
        <w:t xml:space="preserve">   beat    </w:t>
      </w:r>
      <w:r>
        <w:t xml:space="preserve">   beet    </w:t>
      </w:r>
      <w:r>
        <w:t xml:space="preserve">   brake    </w:t>
      </w:r>
      <w:r>
        <w:t xml:space="preserve">   break    </w:t>
      </w:r>
      <w:r>
        <w:t xml:space="preserve">   cent    </w:t>
      </w:r>
      <w:r>
        <w:t xml:space="preserve">   hear    </w:t>
      </w:r>
      <w:r>
        <w:t xml:space="preserve">   here    </w:t>
      </w:r>
      <w:r>
        <w:t xml:space="preserve">   sent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 1</dc:title>
  <dcterms:created xsi:type="dcterms:W3CDTF">2021-10-11T09:13:05Z</dcterms:created>
  <dcterms:modified xsi:type="dcterms:W3CDTF">2021-10-11T09:13:05Z</dcterms:modified>
</cp:coreProperties>
</file>