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 pairs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guessed    </w:t>
      </w:r>
      <w:r>
        <w:t xml:space="preserve">   guest    </w:t>
      </w:r>
      <w:r>
        <w:t xml:space="preserve">   assent    </w:t>
      </w:r>
      <w:r>
        <w:t xml:space="preserve">   ascent    </w:t>
      </w:r>
      <w:r>
        <w:t xml:space="preserve">   altar    </w:t>
      </w:r>
      <w:r>
        <w:t xml:space="preserve">   alter    </w:t>
      </w:r>
      <w:r>
        <w:t xml:space="preserve">   bridal    </w:t>
      </w:r>
      <w:r>
        <w:t xml:space="preserve">   bridle    </w:t>
      </w:r>
      <w:r>
        <w:t xml:space="preserve">   dissent    </w:t>
      </w:r>
      <w:r>
        <w:t xml:space="preserve">   descent    </w:t>
      </w:r>
      <w:r>
        <w:t xml:space="preserve">   heard    </w:t>
      </w:r>
      <w:r>
        <w:t xml:space="preserve">   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 pairs</dc:title>
  <dcterms:created xsi:type="dcterms:W3CDTF">2021-10-11T09:11:32Z</dcterms:created>
  <dcterms:modified xsi:type="dcterms:W3CDTF">2021-10-11T09:11:32Z</dcterms:modified>
</cp:coreProperties>
</file>