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based    </w:t>
      </w:r>
      <w:r>
        <w:t xml:space="preserve">   baste    </w:t>
      </w:r>
      <w:r>
        <w:t xml:space="preserve">   sweet    </w:t>
      </w:r>
      <w:r>
        <w:t xml:space="preserve">   suite    </w:t>
      </w:r>
      <w:r>
        <w:t xml:space="preserve">   isle    </w:t>
      </w:r>
      <w:r>
        <w:t xml:space="preserve">   aisle    </w:t>
      </w:r>
      <w:r>
        <w:t xml:space="preserve">   knight    </w:t>
      </w:r>
      <w:r>
        <w:t xml:space="preserve">   ring    </w:t>
      </w:r>
      <w:r>
        <w:t xml:space="preserve">   wring    </w:t>
      </w:r>
      <w:r>
        <w:t xml:space="preserve">   tide    </w:t>
      </w:r>
      <w:r>
        <w:t xml:space="preserve">   tied    </w:t>
      </w:r>
      <w:r>
        <w:t xml:space="preserve">   tail    </w:t>
      </w:r>
      <w:r>
        <w:t xml:space="preserve">   eight    </w:t>
      </w:r>
      <w:r>
        <w:t xml:space="preserve">   write    </w:t>
      </w:r>
      <w:r>
        <w:t xml:space="preserve">   hymn    </w:t>
      </w:r>
      <w:r>
        <w:t xml:space="preserve">   they're    </w:t>
      </w:r>
      <w:r>
        <w:t xml:space="preserve">   tale    </w:t>
      </w:r>
      <w:r>
        <w:t xml:space="preserve">   ate    </w:t>
      </w:r>
      <w:r>
        <w:t xml:space="preserve">   right    </w:t>
      </w:r>
      <w:r>
        <w:t xml:space="preserve">   him    </w:t>
      </w:r>
      <w:r>
        <w:t xml:space="preserve">   there    </w:t>
      </w:r>
      <w:r>
        <w:t xml:space="preserve">   night    </w:t>
      </w:r>
      <w:r>
        <w:t xml:space="preserve">   hare    </w:t>
      </w:r>
      <w:r>
        <w:t xml:space="preserve">   hair    </w:t>
      </w:r>
      <w:r>
        <w:t xml:space="preserve">   mist    </w:t>
      </w:r>
      <w:r>
        <w:t xml:space="preserve">   missed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2021-10-11T09:13:45Z</dcterms:created>
  <dcterms:modified xsi:type="dcterms:W3CDTF">2021-10-11T09:13:45Z</dcterms:modified>
</cp:coreProperties>
</file>