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p>
      <w:pPr>
        <w:pStyle w:val="Questions"/>
      </w:pPr>
      <w:r>
        <w:t xml:space="preserve">1. DEAHR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DERH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IRF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RNTU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ERBK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CBUR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WEER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IWRHR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ARNE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EBTHR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TIBRH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RRUP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PER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heard    </w:t>
      </w:r>
      <w:r>
        <w:t xml:space="preserve">   herd    </w:t>
      </w:r>
      <w:r>
        <w:t xml:space="preserve">   fir    </w:t>
      </w:r>
      <w:r>
        <w:t xml:space="preserve">   fur    </w:t>
      </w:r>
      <w:r>
        <w:t xml:space="preserve">   turn    </w:t>
      </w:r>
      <w:r>
        <w:t xml:space="preserve">   kerb    </w:t>
      </w:r>
      <w:r>
        <w:t xml:space="preserve">   curb    </w:t>
      </w:r>
      <w:r>
        <w:t xml:space="preserve">   were    </w:t>
      </w:r>
      <w:r>
        <w:t xml:space="preserve">   whirr    </w:t>
      </w:r>
      <w:r>
        <w:t xml:space="preserve">   urn    </w:t>
      </w:r>
      <w:r>
        <w:t xml:space="preserve">   earn    </w:t>
      </w:r>
      <w:r>
        <w:t xml:space="preserve">   berth    </w:t>
      </w:r>
      <w:r>
        <w:t xml:space="preserve">   birth    </w:t>
      </w:r>
      <w:r>
        <w:t xml:space="preserve">   purr    </w:t>
      </w:r>
      <w:r>
        <w:t xml:space="preserve">   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2021-10-11T09:12:31Z</dcterms:created>
  <dcterms:modified xsi:type="dcterms:W3CDTF">2021-10-11T09:12:31Z</dcterms:modified>
</cp:coreProperties>
</file>