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cents    </w:t>
      </w:r>
      <w:r>
        <w:t xml:space="preserve">   since    </w:t>
      </w:r>
      <w:r>
        <w:t xml:space="preserve">   aloud    </w:t>
      </w:r>
      <w:r>
        <w:t xml:space="preserve">   allowed    </w:t>
      </w:r>
      <w:r>
        <w:t xml:space="preserve">   right    </w:t>
      </w:r>
      <w:r>
        <w:t xml:space="preserve">   write    </w:t>
      </w:r>
      <w:r>
        <w:t xml:space="preserve">   maid    </w:t>
      </w:r>
      <w:r>
        <w:t xml:space="preserve">   made    </w:t>
      </w:r>
      <w:r>
        <w:t xml:space="preserve">   male    </w:t>
      </w:r>
      <w:r>
        <w:t xml:space="preserve">   mail    </w:t>
      </w:r>
      <w:r>
        <w:t xml:space="preserve">   two    </w:t>
      </w:r>
      <w:r>
        <w:t xml:space="preserve">   too    </w:t>
      </w:r>
      <w:r>
        <w:t xml:space="preserve">   for    </w:t>
      </w:r>
      <w:r>
        <w:t xml:space="preserve">   four    </w:t>
      </w:r>
      <w:r>
        <w:t xml:space="preserve">   tale    </w:t>
      </w:r>
      <w:r>
        <w:t xml:space="preserve">   tail    </w:t>
      </w:r>
      <w:r>
        <w:t xml:space="preserve">   here    </w:t>
      </w:r>
      <w:r>
        <w:t xml:space="preserve">   hear    </w:t>
      </w:r>
      <w:r>
        <w:t xml:space="preserve">   reel    </w:t>
      </w:r>
      <w:r>
        <w:t xml:space="preserve">   real    </w:t>
      </w:r>
      <w:r>
        <w:t xml:space="preserve">   there    </w:t>
      </w:r>
      <w:r>
        <w:t xml:space="preserve">   their    </w:t>
      </w:r>
      <w:r>
        <w:t xml:space="preserve">   hour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2021-10-11T09:12:35Z</dcterms:created>
  <dcterms:modified xsi:type="dcterms:W3CDTF">2021-10-11T09:12:35Z</dcterms:modified>
</cp:coreProperties>
</file>