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son    </w:t>
      </w:r>
      <w:r>
        <w:t xml:space="preserve">   flour    </w:t>
      </w:r>
      <w:r>
        <w:t xml:space="preserve">   flower    </w:t>
      </w:r>
      <w:r>
        <w:t xml:space="preserve">   our    </w:t>
      </w:r>
      <w:r>
        <w:t xml:space="preserve">   hour    </w:t>
      </w:r>
      <w:r>
        <w:t xml:space="preserve">   mane    </w:t>
      </w:r>
      <w:r>
        <w:t xml:space="preserve">   main    </w:t>
      </w:r>
      <w:r>
        <w:t xml:space="preserve">   tail    </w:t>
      </w:r>
      <w:r>
        <w:t xml:space="preserve">   tale    </w:t>
      </w:r>
      <w:r>
        <w:t xml:space="preserve">   whether    </w:t>
      </w:r>
      <w:r>
        <w:t xml:space="preserve">   weather    </w:t>
      </w:r>
      <w:r>
        <w:t xml:space="preserve">   weak    </w:t>
      </w:r>
      <w:r>
        <w:t xml:space="preserve">   week    </w:t>
      </w:r>
      <w:r>
        <w:t xml:space="preserve">   where    </w:t>
      </w:r>
      <w:r>
        <w:t xml:space="preserve">   wear    </w:t>
      </w:r>
      <w:r>
        <w:t xml:space="preserve">   quay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2021-10-11T09:12:22Z</dcterms:created>
  <dcterms:modified xsi:type="dcterms:W3CDTF">2021-10-11T09:12:22Z</dcterms:modified>
</cp:coreProperties>
</file>