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marry    </w:t>
      </w:r>
      <w:r>
        <w:t xml:space="preserve">   choose    </w:t>
      </w:r>
      <w:r>
        <w:t xml:space="preserve">   merry    </w:t>
      </w:r>
      <w:r>
        <w:t xml:space="preserve">   medal    </w:t>
      </w:r>
      <w:r>
        <w:t xml:space="preserve">   dessert    </w:t>
      </w:r>
      <w:r>
        <w:t xml:space="preserve">   allowed    </w:t>
      </w:r>
      <w:r>
        <w:t xml:space="preserve">   aloud    </w:t>
      </w:r>
      <w:r>
        <w:t xml:space="preserve">   higher    </w:t>
      </w:r>
      <w:r>
        <w:t xml:space="preserve">   chews    </w:t>
      </w:r>
      <w:r>
        <w:t xml:space="preserve">   metal    </w:t>
      </w:r>
      <w:r>
        <w:t xml:space="preserve">   whether    </w:t>
      </w:r>
      <w:r>
        <w:t xml:space="preserve">   flower    </w:t>
      </w:r>
      <w:r>
        <w:t xml:space="preserve">   board    </w:t>
      </w:r>
      <w:r>
        <w:t xml:space="preserve">   desert    </w:t>
      </w:r>
      <w:r>
        <w:t xml:space="preserve">   hire    </w:t>
      </w:r>
      <w:r>
        <w:t xml:space="preserve">   vary    </w:t>
      </w:r>
      <w:r>
        <w:t xml:space="preserve">   bored    </w:t>
      </w:r>
      <w:r>
        <w:t xml:space="preserve">   weather    </w:t>
      </w:r>
      <w:r>
        <w:t xml:space="preserve">   flour    </w:t>
      </w:r>
      <w:r>
        <w:t xml:space="preserve">   seller    </w:t>
      </w:r>
      <w:r>
        <w:t xml:space="preserve">   very    </w:t>
      </w:r>
      <w:r>
        <w:t xml:space="preserve">   cellar    </w:t>
      </w:r>
      <w:r>
        <w:t xml:space="preserve">   bury    </w:t>
      </w:r>
      <w:r>
        <w:t xml:space="preserve">  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2021-10-11T09:11:53Z</dcterms:created>
  <dcterms:modified xsi:type="dcterms:W3CDTF">2021-10-11T09:11:53Z</dcterms:modified>
</cp:coreProperties>
</file>