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into the presence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plus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back part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 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on the neck of a lion or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more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 higher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2021-10-11T09:12:53Z</dcterms:created>
  <dcterms:modified xsi:type="dcterms:W3CDTF">2021-10-11T09:12:53Z</dcterms:modified>
</cp:coreProperties>
</file>