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effect    </w:t>
      </w:r>
      <w:r>
        <w:t xml:space="preserve">   affect    </w:t>
      </w:r>
      <w:r>
        <w:t xml:space="preserve">   except    </w:t>
      </w:r>
      <w:r>
        <w:t xml:space="preserve">   accept    </w:t>
      </w:r>
      <w:r>
        <w:t xml:space="preserve">   break    </w:t>
      </w:r>
      <w:r>
        <w:t xml:space="preserve">   brake    </w:t>
      </w:r>
      <w:r>
        <w:t xml:space="preserve">   bury    </w:t>
      </w:r>
      <w:r>
        <w:t xml:space="preserve">   berry    </w:t>
      </w:r>
      <w:r>
        <w:t xml:space="preserve">   aloud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2021-10-11T09:13:20Z</dcterms:created>
  <dcterms:modified xsi:type="dcterms:W3CDTF">2021-10-11T09:13:20Z</dcterms:modified>
</cp:coreProperties>
</file>